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Comfort Circle Care Recruitment Ltd</w:t>
      </w:r>
    </w:p>
    <w:p>
      <w:pPr>
        <w:pStyle w:val="Heading2"/>
      </w:pPr>
      <w:r>
        <w:t>New Worker Application Form</w:t>
      </w:r>
    </w:p>
    <w:p>
      <w:pPr>
        <w:pStyle w:val="Heading2"/>
      </w:pPr>
      <w:r>
        <w:t>1. Personal Details</w:t>
      </w:r>
    </w:p>
    <w:p>
      <w:r>
        <w:t>Full Name: _______________________________</w:t>
      </w:r>
    </w:p>
    <w:p>
      <w:r>
        <w:t>Date of Birth: _______________________________</w:t>
      </w:r>
    </w:p>
    <w:p>
      <w:r>
        <w:t>National Insurance Number: _______________________________</w:t>
      </w:r>
    </w:p>
    <w:p>
      <w:r>
        <w:t>Right to Work Status: UK Citizen / Pre-Settled / Settled / Visa (type): _______________________________</w:t>
      </w:r>
    </w:p>
    <w:p>
      <w:r>
        <w:t>Address: _______________________________</w:t>
      </w:r>
    </w:p>
    <w:p>
      <w:r>
        <w:t>Town/City: _______________________________</w:t>
      </w:r>
    </w:p>
    <w:p>
      <w:r>
        <w:t>Postcode: _______________________________</w:t>
      </w:r>
    </w:p>
    <w:p>
      <w:r>
        <w:t>Phone Number: _______________________________</w:t>
      </w:r>
    </w:p>
    <w:p>
      <w:r>
        <w:t>Email Address: _______________________________</w:t>
      </w:r>
    </w:p>
    <w:p>
      <w:pPr>
        <w:pStyle w:val="Heading2"/>
      </w:pPr>
      <w:r>
        <w:t>2. Emergency Contact</w:t>
      </w:r>
    </w:p>
    <w:p>
      <w:r>
        <w:t>Full Name: _______________________________</w:t>
      </w:r>
    </w:p>
    <w:p>
      <w:r>
        <w:t>Relationship: _______________________________</w:t>
      </w:r>
    </w:p>
    <w:p>
      <w:r>
        <w:t>Phone Number: _______________________________</w:t>
      </w:r>
    </w:p>
    <w:p>
      <w:r>
        <w:t>Alternative Number: _______________________________</w:t>
      </w:r>
    </w:p>
    <w:p>
      <w:pPr>
        <w:pStyle w:val="Heading2"/>
      </w:pPr>
      <w:r>
        <w:t>3. Position Applied For</w:t>
      </w:r>
    </w:p>
    <w:p>
      <w:r>
        <w:t>Support Worker / Senior Support Worker / Team Leader / Night Staff / Bank Staff / Other: _______________________________</w:t>
      </w:r>
    </w:p>
    <w:p>
      <w:r>
        <w:t>Preferred Shifts: Days / Nights / Weekends / Sleep-ins / Long Days / Short Shifts _______________________________</w:t>
      </w:r>
    </w:p>
    <w:p>
      <w:r>
        <w:t>Preferred Location(s): Colchester / Essex / Other: _______________________________</w:t>
      </w:r>
    </w:p>
    <w:p>
      <w:pPr>
        <w:pStyle w:val="Heading2"/>
      </w:pPr>
      <w:r>
        <w:t>4. Work Eligibility Documents</w:t>
      </w:r>
    </w:p>
    <w:p>
      <w:r>
        <w:t>Passport _______________________________</w:t>
      </w:r>
    </w:p>
    <w:p>
      <w:r>
        <w:t>ID Card _______________________________</w:t>
      </w:r>
    </w:p>
    <w:p>
      <w:r>
        <w:t>Birth Certificate _______________________________</w:t>
      </w:r>
    </w:p>
    <w:p>
      <w:r>
        <w:t>BRP / Visa _______________________________</w:t>
      </w:r>
    </w:p>
    <w:p>
      <w:r>
        <w:t>Proof of Address (last 3 months) _______________________________</w:t>
      </w:r>
    </w:p>
    <w:p>
      <w:pPr>
        <w:pStyle w:val="Heading2"/>
      </w:pPr>
      <w:r>
        <w:t>5. DBS Details</w:t>
      </w:r>
    </w:p>
    <w:p>
      <w:r>
        <w:t>Do you have an Enhanced DBS? Yes / No _______________________________</w:t>
      </w:r>
    </w:p>
    <w:p>
      <w:r>
        <w:t>DBS Certificate Number: _______________________________</w:t>
      </w:r>
    </w:p>
    <w:p>
      <w:r>
        <w:t>Issue Date: _______________________________</w:t>
      </w:r>
    </w:p>
    <w:p>
      <w:r>
        <w:t>On Update Service? Yes / No _______________________________</w:t>
      </w:r>
    </w:p>
    <w:p>
      <w:r>
        <w:t>If no: I require a new DBS check _______________________________</w:t>
      </w:r>
    </w:p>
    <w:p>
      <w:pPr>
        <w:pStyle w:val="Heading2"/>
      </w:pPr>
      <w:r>
        <w:t>6. Mandatory Training</w:t>
      </w:r>
    </w:p>
    <w:p>
      <w:r>
        <w:t>Care Certificate _______________________________</w:t>
      </w:r>
    </w:p>
    <w:p>
      <w:r>
        <w:t>Safeguarding Adults _______________________________</w:t>
      </w:r>
    </w:p>
    <w:p>
      <w:r>
        <w:t>Health &amp; Safety _______________________________</w:t>
      </w:r>
    </w:p>
    <w:p>
      <w:r>
        <w:t>Infection Control _______________________________</w:t>
      </w:r>
    </w:p>
    <w:p>
      <w:r>
        <w:t>Manual Handling _______________________________</w:t>
      </w:r>
    </w:p>
    <w:p>
      <w:r>
        <w:t>Medication Awareness _______________________________</w:t>
      </w:r>
    </w:p>
    <w:p>
      <w:r>
        <w:t>First Aid / CPR _______________________________</w:t>
      </w:r>
    </w:p>
    <w:p>
      <w:r>
        <w:t>Fire Safety _______________________________</w:t>
      </w:r>
    </w:p>
    <w:p>
      <w:r>
        <w:t>Mental Capacity Act (MCA) _______________________________</w:t>
      </w:r>
    </w:p>
    <w:p>
      <w:r>
        <w:t>DoLS _______________________________</w:t>
      </w:r>
    </w:p>
    <w:p>
      <w:r>
        <w:t>Autism Awareness _______________________________</w:t>
      </w:r>
    </w:p>
    <w:p>
      <w:r>
        <w:t>Challenging Behaviour / PBS _______________________________</w:t>
      </w:r>
    </w:p>
    <w:p>
      <w:r>
        <w:t>If missing training: I need to complete training _______________________________</w:t>
      </w:r>
    </w:p>
    <w:p>
      <w:pPr>
        <w:pStyle w:val="Heading2"/>
      </w:pPr>
      <w:r>
        <w:t>7. Skills &amp; Experience</w:t>
      </w:r>
    </w:p>
    <w:p>
      <w:r>
        <w:t>Learning Disabilities _______________________________</w:t>
      </w:r>
    </w:p>
    <w:p>
      <w:r>
        <w:t>Autism _______________________________</w:t>
      </w:r>
    </w:p>
    <w:p>
      <w:r>
        <w:t>Mental Health _______________________________</w:t>
      </w:r>
    </w:p>
    <w:p>
      <w:r>
        <w:t>Challenging Behaviour _______________________________</w:t>
      </w:r>
    </w:p>
    <w:p>
      <w:r>
        <w:t>Non-verbal communication _______________________________</w:t>
      </w:r>
    </w:p>
    <w:p>
      <w:r>
        <w:t>PECS / Makaton _______________________________</w:t>
      </w:r>
    </w:p>
    <w:p>
      <w:r>
        <w:t>Restraint training (PI / PMVA) _______________________________</w:t>
      </w:r>
    </w:p>
    <w:p>
      <w:r>
        <w:t>1:1 support / 2:1 support _______________________________</w:t>
      </w:r>
    </w:p>
    <w:p>
      <w:r>
        <w:t>Community support _______________________________</w:t>
      </w:r>
    </w:p>
    <w:p>
      <w:r>
        <w:t>Personal care _______________________________</w:t>
      </w:r>
    </w:p>
    <w:p>
      <w:r>
        <w:t>Medication prompting _______________________________</w:t>
      </w:r>
    </w:p>
    <w:p>
      <w:r>
        <w:t>Record keeping _______________________________</w:t>
      </w:r>
    </w:p>
    <w:p>
      <w:r>
        <w:t>Years of care experience: 0-1 / 1-2 / 2-5 / 5+ _______________________________</w:t>
      </w:r>
    </w:p>
    <w:p>
      <w:pPr>
        <w:pStyle w:val="Heading2"/>
      </w:pPr>
      <w:r>
        <w:t>8. Employment History (Last 5 Years)</w:t>
      </w:r>
    </w:p>
    <w:p>
      <w:r>
        <w:t>Job 1 - Employer / Position / Start Date / End Date / Reason for Leaving _______________________________</w:t>
      </w:r>
    </w:p>
    <w:p>
      <w:r>
        <w:t>Job 2 - Employer / Position / Start Date / End Date / Reason for Leaving _______________________________</w:t>
      </w:r>
    </w:p>
    <w:p>
      <w:r>
        <w:t>Job 3 - Employer / Position / Start Date / End Date / Reason for Leaving _______________________________</w:t>
      </w:r>
    </w:p>
    <w:p>
      <w:r>
        <w:t>Attach CV if preferred. _______________________________</w:t>
      </w:r>
    </w:p>
    <w:p>
      <w:pPr>
        <w:pStyle w:val="Heading2"/>
      </w:pPr>
      <w:r>
        <w:t>9. References (2 Professional Required)</w:t>
      </w:r>
    </w:p>
    <w:p>
      <w:r>
        <w:t>Reference 1 - Name / Company / Relationship / Email / Phone _______________________________</w:t>
      </w:r>
    </w:p>
    <w:p>
      <w:r>
        <w:t>Reference 2 - Name / Company / Relationship / Email / Phone _______________________________</w:t>
      </w:r>
    </w:p>
    <w:p>
      <w:pPr>
        <w:pStyle w:val="Heading2"/>
      </w:pPr>
      <w:r>
        <w:t>10. Health Declaration</w:t>
      </w:r>
    </w:p>
    <w:p>
      <w:r>
        <w:t>Do you have any medical conditions affecting your role? Yes / No _______________________________</w:t>
      </w:r>
    </w:p>
    <w:p>
      <w:r>
        <w:t>If yes, provide details: _______________________________</w:t>
      </w:r>
    </w:p>
    <w:p>
      <w:pPr>
        <w:pStyle w:val="Heading2"/>
      </w:pPr>
      <w:r>
        <w:t>11. Criminal Convictions Declaration</w:t>
      </w:r>
    </w:p>
    <w:p>
      <w:r>
        <w:t>Do you have any unspent convictions? Yes / No _______________________________</w:t>
      </w:r>
    </w:p>
    <w:p>
      <w:r>
        <w:t>If yes, provide details privately. _______________________________</w:t>
      </w:r>
    </w:p>
    <w:p>
      <w:pPr>
        <w:pStyle w:val="Heading2"/>
      </w:pPr>
      <w:r>
        <w:t>12. Bank Details (For Payroll)</w:t>
      </w:r>
    </w:p>
    <w:p>
      <w:r>
        <w:t>Account Holder Name: _______________________________</w:t>
      </w:r>
    </w:p>
    <w:p>
      <w:r>
        <w:t>Sort Code: _______________________________</w:t>
      </w:r>
    </w:p>
    <w:p>
      <w:r>
        <w:t>Account Number: _______________________________</w:t>
      </w:r>
    </w:p>
    <w:p>
      <w:pPr>
        <w:pStyle w:val="Heading2"/>
      </w:pPr>
      <w:r>
        <w:t>13. File Upload Checklist</w:t>
      </w:r>
    </w:p>
    <w:p>
      <w:r>
        <w:t>ID _______________________________</w:t>
      </w:r>
    </w:p>
    <w:p>
      <w:r>
        <w:t>Proof of Address _______________________________</w:t>
      </w:r>
    </w:p>
    <w:p>
      <w:r>
        <w:t>DBS Certificate _______________________________</w:t>
      </w:r>
    </w:p>
    <w:p>
      <w:r>
        <w:t>Training Certificates _______________________________</w:t>
      </w:r>
    </w:p>
    <w:p>
      <w:r>
        <w:t>CV _______________________________</w:t>
      </w:r>
    </w:p>
    <w:p>
      <w:r>
        <w:t>BRP / Visa (if applicable) _______________________________</w:t>
      </w:r>
    </w:p>
    <w:p>
      <w:pPr>
        <w:pStyle w:val="Heading2"/>
      </w:pPr>
      <w:r>
        <w:t>14. Worker Declaration</w:t>
      </w:r>
    </w:p>
    <w:p>
      <w:r>
        <w:t>I confirm the information provided is true and accurate. _______________________________</w:t>
      </w:r>
    </w:p>
    <w:p>
      <w:r>
        <w:t>Signature: _______________________________</w:t>
      </w:r>
    </w:p>
    <w:p>
      <w:r>
        <w:t>Date: 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